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424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</w:rPr>
        <w:t xml:space="preserve">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29 апреля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Ачкасова Е</w:t>
      </w:r>
      <w:r>
        <w:rPr>
          <w:rFonts w:ascii="Times New Roman" w:eastAsia="Times New Roman" w:hAnsi="Times New Roman" w:cs="Times New Roman"/>
        </w:rPr>
        <w:t>лена Владимировна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Сургут, ул. </w:t>
      </w:r>
      <w:r>
        <w:rPr>
          <w:rFonts w:ascii="Times New Roman" w:eastAsia="Times New Roman" w:hAnsi="Times New Roman" w:cs="Times New Roman"/>
        </w:rPr>
        <w:t>Гагарина, д. 9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302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Растворова</w:t>
      </w:r>
      <w:r>
        <w:rPr>
          <w:rFonts w:ascii="Times New Roman" w:eastAsia="Times New Roman" w:hAnsi="Times New Roman" w:cs="Times New Roman"/>
        </w:rPr>
        <w:t xml:space="preserve"> Владимира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8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уроженца </w:t>
      </w:r>
      <w:r>
        <w:rPr>
          <w:rStyle w:val="cat-UserDefinedgrp-4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гражданина РФ, ВУ </w:t>
      </w:r>
      <w:r>
        <w:rPr>
          <w:rStyle w:val="cat-UserDefinedgrp-28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UserDefinedgrp-29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зарегистрированного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проживающего по адресу: </w:t>
      </w:r>
      <w:r>
        <w:rPr>
          <w:rStyle w:val="cat-UserDefinedgrp-41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работающего </w:t>
      </w:r>
      <w:r>
        <w:rPr>
          <w:rStyle w:val="cat-UserDefinedgrp-42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мин., водитель </w:t>
      </w:r>
      <w:r>
        <w:rPr>
          <w:rFonts w:ascii="Times New Roman" w:eastAsia="Times New Roman" w:hAnsi="Times New Roman" w:cs="Times New Roman"/>
        </w:rPr>
        <w:t>Растворов В.С.</w:t>
      </w:r>
      <w:r>
        <w:rPr>
          <w:rFonts w:ascii="Times New Roman" w:eastAsia="Times New Roman" w:hAnsi="Times New Roman" w:cs="Times New Roman"/>
        </w:rPr>
        <w:t xml:space="preserve">, на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втодорог</w:t>
      </w:r>
      <w:r>
        <w:rPr>
          <w:rFonts w:ascii="Times New Roman" w:eastAsia="Times New Roman" w:hAnsi="Times New Roman" w:cs="Times New Roman"/>
        </w:rPr>
        <w:t xml:space="preserve">е по ул. </w:t>
      </w:r>
      <w:r>
        <w:rPr>
          <w:rFonts w:ascii="Times New Roman" w:eastAsia="Times New Roman" w:hAnsi="Times New Roman" w:cs="Times New Roman"/>
        </w:rPr>
        <w:t xml:space="preserve">И. </w:t>
      </w:r>
      <w:r>
        <w:rPr>
          <w:rFonts w:ascii="Times New Roman" w:eastAsia="Times New Roman" w:hAnsi="Times New Roman" w:cs="Times New Roman"/>
        </w:rPr>
        <w:t>Киртбая</w:t>
      </w:r>
      <w:r>
        <w:rPr>
          <w:rFonts w:ascii="Times New Roman" w:eastAsia="Times New Roman" w:hAnsi="Times New Roman" w:cs="Times New Roman"/>
        </w:rPr>
        <w:t>, д. 11</w:t>
      </w:r>
      <w:r>
        <w:rPr>
          <w:rFonts w:ascii="Times New Roman" w:eastAsia="Times New Roman" w:hAnsi="Times New Roman" w:cs="Times New Roman"/>
        </w:rPr>
        <w:t xml:space="preserve"> г. Сургута</w:t>
      </w:r>
      <w:r>
        <w:rPr>
          <w:rFonts w:ascii="Times New Roman" w:eastAsia="Times New Roman" w:hAnsi="Times New Roman" w:cs="Times New Roman"/>
        </w:rPr>
        <w:t xml:space="preserve"> ХМАО-Югра, </w:t>
      </w:r>
      <w:r>
        <w:rPr>
          <w:rFonts w:ascii="Times New Roman" w:eastAsia="Times New Roman" w:hAnsi="Times New Roman" w:cs="Times New Roman"/>
        </w:rPr>
        <w:t xml:space="preserve">в нарушение п.2 ОП ПДД РФ, управлял транспортным средством </w:t>
      </w:r>
      <w:r>
        <w:rPr>
          <w:rFonts w:ascii="Times New Roman" w:eastAsia="Times New Roman" w:hAnsi="Times New Roman" w:cs="Times New Roman"/>
        </w:rPr>
        <w:t>Чер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Тиго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 xml:space="preserve">/н </w:t>
      </w:r>
      <w:r>
        <w:rPr>
          <w:rStyle w:val="cat-UserDefinedgrp-43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котором </w:t>
      </w:r>
      <w:r>
        <w:rPr>
          <w:rFonts w:ascii="Times New Roman" w:eastAsia="Times New Roman" w:hAnsi="Times New Roman" w:cs="Times New Roman"/>
        </w:rPr>
        <w:t>государственны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регистрационны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знак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 оборудован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с применением материалов, </w:t>
      </w:r>
      <w:r>
        <w:rPr>
          <w:rFonts w:ascii="Times New Roman" w:eastAsia="Times New Roman" w:hAnsi="Times New Roman" w:cs="Times New Roman"/>
        </w:rPr>
        <w:t>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результате чего, </w:t>
      </w:r>
      <w:r>
        <w:rPr>
          <w:rFonts w:ascii="Times New Roman" w:eastAsia="Times New Roman" w:hAnsi="Times New Roman" w:cs="Times New Roman"/>
        </w:rPr>
        <w:t>Растворов В.С</w:t>
      </w:r>
      <w:r>
        <w:rPr>
          <w:rFonts w:ascii="Times New Roman" w:eastAsia="Times New Roman" w:hAnsi="Times New Roman" w:cs="Times New Roman"/>
        </w:rPr>
        <w:t>. совершил административное правонарушение, предусмотренное ч. 2 ст. 12.2 КоАП РФ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управление транспортным средством с государственными регистрационными знаками, </w:t>
      </w:r>
      <w:r>
        <w:rPr>
          <w:rFonts w:ascii="Times New Roman" w:eastAsia="Times New Roman" w:hAnsi="Times New Roman" w:cs="Times New Roman"/>
        </w:rPr>
        <w:t>оборудованными с применением материалов, 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Растворов В.С.</w:t>
      </w:r>
      <w:r>
        <w:rPr>
          <w:rFonts w:ascii="Times New Roman" w:eastAsia="Times New Roman" w:hAnsi="Times New Roman" w:cs="Times New Roman"/>
        </w:rPr>
        <w:t xml:space="preserve"> вину признал, ходатайств не заявил. Пояснил, что допустил правонарушение поскольку не заметил снег на государственных регистрационных знаках.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материалы дела, суд приходит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статьи 12.2 КоАП РФ, административным правонарушением признается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п 2.3.1. Правил дорожного движения РФ, утвержденных постановлением Совета Министров-Правительства РФ от 23.10.1993 №1090,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</w:t>
      </w:r>
      <w:hyperlink w:anchor="sub_2000" w:history="1">
        <w:r>
          <w:rPr>
            <w:rFonts w:ascii="Times New Roman" w:eastAsia="Times New Roman" w:hAnsi="Times New Roman" w:cs="Times New Roman"/>
            <w:color w:val="0000EE"/>
          </w:rPr>
          <w:t>Основными положениями</w:t>
        </w:r>
      </w:hyperlink>
      <w:r>
        <w:rPr>
          <w:rFonts w:ascii="Times New Roman" w:eastAsia="Times New Roman" w:hAnsi="Times New Roman" w:cs="Times New Roman"/>
        </w:rPr>
        <w:t xml:space="preserve"> по допуску транспортных средств к </w:t>
      </w:r>
      <w:r>
        <w:rPr>
          <w:rFonts w:ascii="Times New Roman" w:eastAsia="Times New Roman" w:hAnsi="Times New Roman" w:cs="Times New Roman"/>
        </w:rPr>
        <w:t>эксплуатации и обязанностями должностных лиц по обеспечению безопасности дорожного движения.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 п. 11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</w:t>
      </w:r>
      <w:r>
        <w:rPr>
          <w:rFonts w:ascii="Times New Roman" w:eastAsia="Times New Roman" w:hAnsi="Times New Roman" w:cs="Times New Roman"/>
        </w:rPr>
        <w:t xml:space="preserve"> запрещается эксплуатация: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 (согласно </w:t>
      </w:r>
      <w:hyperlink w:anchor="sub_2100" w:history="1">
        <w:r>
          <w:rPr>
            <w:rFonts w:ascii="Times New Roman" w:eastAsia="Times New Roman" w:hAnsi="Times New Roman" w:cs="Times New Roman"/>
            <w:color w:val="0000EE"/>
          </w:rPr>
          <w:t>приложению</w:t>
        </w:r>
      </w:hyperlink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</w:t>
      </w:r>
      <w:r>
        <w:rPr>
          <w:rFonts w:ascii="Times New Roman" w:eastAsia="Times New Roman" w:hAnsi="Times New Roman" w:cs="Times New Roman"/>
        </w:rPr>
        <w:t>а механических транспортных средствах и прицепах должны быть установлены на предусмотренных для этого местах регистрационные знаки соответствующего образца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разъяснениям, изложенным в абзаце 8 пункта 4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качестве устройств или материалов, препятствующих идентификации государственных регистрационных знаков либо позволяющих их видоизменить или скрыть, могут расцениваться различные механизмы, приборы, приспособления и иное оборудование (шторки, электромагниты и </w:t>
      </w:r>
      <w:r>
        <w:rPr>
          <w:rFonts w:ascii="Times New Roman" w:eastAsia="Times New Roman" w:hAnsi="Times New Roman" w:cs="Times New Roman"/>
        </w:rPr>
        <w:t>т.п</w:t>
      </w:r>
      <w:r>
        <w:rPr>
          <w:rFonts w:ascii="Times New Roman" w:eastAsia="Times New Roman" w:hAnsi="Times New Roman" w:cs="Times New Roman"/>
        </w:rPr>
        <w:t xml:space="preserve">, в том числе и тогда, когда они не были приведены в действие в момент выявления административного правонарушения, однако позволяли водителю при совершении определенных действий видоизменить или скрыть государственный регистрационный знак), а также искусственные материалы (например, листы бумаги, картон) либо природные материалы (в частности, листва, грязь, снег), если визуальный осмотр транспортного средства позволяет с очевидностью сделать вывод о том, что они нанесены с целью затруднения или невозможности идентификации государственных регистрационных знаков (например, загрязнение фрагмента государственного регистрационного знака не связано с погодными условиями или не обусловлено процессом движения, допускающим </w:t>
      </w:r>
      <w:r>
        <w:rPr>
          <w:rFonts w:ascii="Times New Roman" w:eastAsia="Times New Roman" w:hAnsi="Times New Roman" w:cs="Times New Roman"/>
        </w:rPr>
        <w:t>самозагрязнение</w:t>
      </w:r>
      <w:r>
        <w:rPr>
          <w:rFonts w:ascii="Times New Roman" w:eastAsia="Times New Roman" w:hAnsi="Times New Roman" w:cs="Times New Roman"/>
        </w:rPr>
        <w:t>). Доказательством использования тех или иных устройств (материалов) в указанных целях может выступать, например, произведенная уполномоченным должностным лицом в ходе выявления административного правонарушения видеозапись (фотографии), которая приобщается к материалам дела об административном правонарушении и подлежит оценке по правилам статьи 26.11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привлекаемого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 доказана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которого </w:t>
      </w:r>
      <w:r>
        <w:rPr>
          <w:rFonts w:ascii="Times New Roman" w:eastAsia="Times New Roman" w:hAnsi="Times New Roman" w:cs="Times New Roman"/>
        </w:rPr>
        <w:t xml:space="preserve">13.03.2026 в 20 час. 10 мин., водитель </w:t>
      </w:r>
      <w:r>
        <w:rPr>
          <w:rFonts w:ascii="Times New Roman" w:eastAsia="Times New Roman" w:hAnsi="Times New Roman" w:cs="Times New Roman"/>
        </w:rPr>
        <w:t>Растворов В.С.</w:t>
      </w:r>
      <w:r>
        <w:rPr>
          <w:rFonts w:ascii="Times New Roman" w:eastAsia="Times New Roman" w:hAnsi="Times New Roman" w:cs="Times New Roman"/>
        </w:rPr>
        <w:t xml:space="preserve">, на автодороге по ул. И. </w:t>
      </w:r>
      <w:r>
        <w:rPr>
          <w:rFonts w:ascii="Times New Roman" w:eastAsia="Times New Roman" w:hAnsi="Times New Roman" w:cs="Times New Roman"/>
        </w:rPr>
        <w:t>Киртбая</w:t>
      </w:r>
      <w:r>
        <w:rPr>
          <w:rFonts w:ascii="Times New Roman" w:eastAsia="Times New Roman" w:hAnsi="Times New Roman" w:cs="Times New Roman"/>
        </w:rPr>
        <w:t xml:space="preserve">, д. 11 г. Сургута ХМАО-Югра, в нарушение п.2 ОП ПДД РФ, управлял транспортным средством Черри </w:t>
      </w:r>
      <w:r>
        <w:rPr>
          <w:rFonts w:ascii="Times New Roman" w:eastAsia="Times New Roman" w:hAnsi="Times New Roman" w:cs="Times New Roman"/>
        </w:rPr>
        <w:t>Тиго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43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на котором </w:t>
      </w:r>
      <w:r>
        <w:rPr>
          <w:rFonts w:ascii="Times New Roman" w:eastAsia="Times New Roman" w:hAnsi="Times New Roman" w:cs="Times New Roman"/>
        </w:rPr>
        <w:t xml:space="preserve">государственные регистрационные знаки, оборудованы с применением материалов, </w:t>
      </w:r>
      <w:r>
        <w:rPr>
          <w:rFonts w:ascii="Times New Roman" w:eastAsia="Times New Roman" w:hAnsi="Times New Roman" w:cs="Times New Roman"/>
        </w:rPr>
        <w:t>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</w:rPr>
        <w:t>, ответственность за которое предусмотрена ч. 2 ст. 12.2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фотоснимк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согласно котор</w:t>
      </w:r>
      <w:r>
        <w:rPr>
          <w:rFonts w:ascii="Times New Roman" w:eastAsia="Times New Roman" w:hAnsi="Times New Roman" w:cs="Times New Roman"/>
        </w:rPr>
        <w:t>ому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транспортном средстве </w:t>
      </w:r>
      <w:r>
        <w:rPr>
          <w:rFonts w:ascii="Times New Roman" w:eastAsia="Times New Roman" w:hAnsi="Times New Roman" w:cs="Times New Roman"/>
        </w:rPr>
        <w:t xml:space="preserve">Черри </w:t>
      </w:r>
      <w:r>
        <w:rPr>
          <w:rFonts w:ascii="Times New Roman" w:eastAsia="Times New Roman" w:hAnsi="Times New Roman" w:cs="Times New Roman"/>
        </w:rPr>
        <w:t>Тиго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43rplc-4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передний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задний </w:t>
      </w:r>
      <w:r>
        <w:rPr>
          <w:rFonts w:ascii="Times New Roman" w:eastAsia="Times New Roman" w:hAnsi="Times New Roman" w:cs="Times New Roman"/>
        </w:rPr>
        <w:t>государственны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регистрационны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знак, оборудован с применением материалов, </w:t>
      </w:r>
      <w:r>
        <w:rPr>
          <w:rFonts w:ascii="Times New Roman" w:eastAsia="Times New Roman" w:hAnsi="Times New Roman" w:cs="Times New Roman"/>
        </w:rPr>
        <w:t>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</w:rPr>
        <w:t>, использован снег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рапортом ИДПС О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 xml:space="preserve">ДПС </w:t>
      </w:r>
      <w:r>
        <w:rPr>
          <w:rFonts w:ascii="Times New Roman" w:eastAsia="Times New Roman" w:hAnsi="Times New Roman" w:cs="Times New Roman"/>
        </w:rPr>
        <w:t>ГАИ У</w:t>
      </w:r>
      <w:r>
        <w:rPr>
          <w:rFonts w:ascii="Times New Roman" w:eastAsia="Times New Roman" w:hAnsi="Times New Roman" w:cs="Times New Roman"/>
        </w:rPr>
        <w:t xml:space="preserve">МВД России по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 xml:space="preserve">Сургуту, согласно которому </w:t>
      </w:r>
      <w:r>
        <w:rPr>
          <w:rFonts w:ascii="Times New Roman" w:eastAsia="Times New Roman" w:hAnsi="Times New Roman" w:cs="Times New Roman"/>
        </w:rPr>
        <w:t xml:space="preserve">13.03.2026 в 20 час. 10 мин., водитель </w:t>
      </w:r>
      <w:r>
        <w:rPr>
          <w:rFonts w:ascii="Times New Roman" w:eastAsia="Times New Roman" w:hAnsi="Times New Roman" w:cs="Times New Roman"/>
        </w:rPr>
        <w:t>Растворов В.С.</w:t>
      </w:r>
      <w:r>
        <w:rPr>
          <w:rFonts w:ascii="Times New Roman" w:eastAsia="Times New Roman" w:hAnsi="Times New Roman" w:cs="Times New Roman"/>
        </w:rPr>
        <w:t xml:space="preserve">, на автодороге по ул. И. </w:t>
      </w:r>
      <w:r>
        <w:rPr>
          <w:rFonts w:ascii="Times New Roman" w:eastAsia="Times New Roman" w:hAnsi="Times New Roman" w:cs="Times New Roman"/>
        </w:rPr>
        <w:t>Киртбая</w:t>
      </w:r>
      <w:r>
        <w:rPr>
          <w:rFonts w:ascii="Times New Roman" w:eastAsia="Times New Roman" w:hAnsi="Times New Roman" w:cs="Times New Roman"/>
        </w:rPr>
        <w:t xml:space="preserve">, д. 11 г. Сургута ХМАО-Югра, в нарушение п.2 ОП ПДД РФ, управлял транспортным средством Черри </w:t>
      </w:r>
      <w:r>
        <w:rPr>
          <w:rFonts w:ascii="Times New Roman" w:eastAsia="Times New Roman" w:hAnsi="Times New Roman" w:cs="Times New Roman"/>
        </w:rPr>
        <w:t>Тиго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43rplc-5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на котором </w:t>
      </w:r>
      <w:r>
        <w:rPr>
          <w:rFonts w:ascii="Times New Roman" w:eastAsia="Times New Roman" w:hAnsi="Times New Roman" w:cs="Times New Roman"/>
        </w:rPr>
        <w:t xml:space="preserve">государственные регистрационные знаки, оборудованы с применением материалов, </w:t>
      </w:r>
      <w:r>
        <w:rPr>
          <w:rFonts w:ascii="Times New Roman" w:eastAsia="Times New Roman" w:hAnsi="Times New Roman" w:cs="Times New Roman"/>
        </w:rPr>
        <w:t>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Кроме того, судом изучены: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карточка операции с ВУ; </w:t>
      </w:r>
      <w:r>
        <w:rPr>
          <w:rFonts w:ascii="Times New Roman" w:eastAsia="Times New Roman" w:hAnsi="Times New Roman" w:cs="Times New Roman"/>
        </w:rPr>
        <w:t>определения о передаче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карточка </w:t>
      </w:r>
      <w:r>
        <w:rPr>
          <w:rFonts w:ascii="Times New Roman" w:eastAsia="Times New Roman" w:hAnsi="Times New Roman" w:cs="Times New Roman"/>
        </w:rPr>
        <w:t xml:space="preserve">учета ТС; </w:t>
      </w:r>
      <w:r>
        <w:rPr>
          <w:rFonts w:ascii="Times New Roman" w:eastAsia="Times New Roman" w:hAnsi="Times New Roman" w:cs="Times New Roman"/>
        </w:rPr>
        <w:t>список нарушений</w:t>
      </w:r>
      <w:r>
        <w:rPr>
          <w:rFonts w:ascii="Times New Roman" w:eastAsia="Times New Roman" w:hAnsi="Times New Roman" w:cs="Times New Roman"/>
        </w:rPr>
        <w:t>; 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Вышеизложенные доказательства в своей совокупности относимы, допустимы, достоверны и свидетельствуют о виновности </w:t>
      </w:r>
      <w:r>
        <w:rPr>
          <w:rFonts w:ascii="Times New Roman" w:eastAsia="Times New Roman" w:hAnsi="Times New Roman" w:cs="Times New Roman"/>
        </w:rPr>
        <w:t>Растворова</w:t>
      </w:r>
      <w:r>
        <w:rPr>
          <w:rFonts w:ascii="Times New Roman" w:eastAsia="Times New Roman" w:hAnsi="Times New Roman" w:cs="Times New Roman"/>
        </w:rPr>
        <w:t xml:space="preserve"> В.С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инкриминируемом административном правонарушен</w:t>
      </w:r>
      <w:r>
        <w:rPr>
          <w:rFonts w:ascii="Times New Roman" w:eastAsia="Times New Roman" w:hAnsi="Times New Roman" w:cs="Times New Roman"/>
        </w:rPr>
        <w:t>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смягчающи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административную ответственность</w:t>
      </w:r>
      <w:r>
        <w:rPr>
          <w:rFonts w:ascii="Times New Roman" w:eastAsia="Times New Roman" w:hAnsi="Times New Roman" w:cs="Times New Roman"/>
        </w:rPr>
        <w:t>, в соответствии со ст. 4.2 КоАП РФ,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</w:rPr>
        <w:t>судом не установлено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На основании ст. 29.10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Растворова</w:t>
      </w:r>
      <w:r>
        <w:rPr>
          <w:rFonts w:ascii="Times New Roman" w:eastAsia="Times New Roman" w:hAnsi="Times New Roman" w:cs="Times New Roman"/>
        </w:rPr>
        <w:t xml:space="preserve"> Владимира Сергеевича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ч. 2 ст. 12.2 КоАП РФ </w:t>
      </w:r>
      <w:r>
        <w:rPr>
          <w:rFonts w:ascii="Times New Roman" w:eastAsia="Times New Roman" w:hAnsi="Times New Roman" w:cs="Times New Roman"/>
        </w:rPr>
        <w:t>и подвергнуть наказанию в виде административного штрафа в размере 5 000 рублей.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Жалоба на постановление может быть подана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//УФК по ХМАО-Югре г. Ханты-Мансийск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>./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40102810245370000007 БИК 007162163 ОКТМО 71876000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>032000</w:t>
      </w:r>
      <w:r>
        <w:rPr>
          <w:rFonts w:ascii="Times New Roman" w:eastAsia="Times New Roman" w:hAnsi="Times New Roman" w:cs="Times New Roman"/>
          <w:b/>
          <w:bCs/>
        </w:rPr>
        <w:t>5966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Взыскатель: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УМВД России по ХМАО-Югре, адрес: ул. Ленина д. 55,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Тюменской области, 628000.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101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7">
    <w:name w:val="cat-UserDefined grp-38 rplc-7"/>
    <w:basedOn w:val="DefaultParagraphFont"/>
  </w:style>
  <w:style w:type="character" w:customStyle="1" w:styleId="cat-UserDefinedgrp-40rplc-9">
    <w:name w:val="cat-UserDefined grp-40 rplc-9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9rplc-15">
    <w:name w:val="cat-UserDefined grp-29 rplc-15"/>
    <w:basedOn w:val="DefaultParagraphFont"/>
  </w:style>
  <w:style w:type="character" w:customStyle="1" w:styleId="cat-UserDefinedgrp-41rplc-16">
    <w:name w:val="cat-UserDefined grp-41 rplc-16"/>
    <w:basedOn w:val="DefaultParagraphFont"/>
  </w:style>
  <w:style w:type="character" w:customStyle="1" w:styleId="cat-UserDefinedgrp-42rplc-18">
    <w:name w:val="cat-UserDefined grp-42 rplc-18"/>
    <w:basedOn w:val="DefaultParagraphFont"/>
  </w:style>
  <w:style w:type="character" w:customStyle="1" w:styleId="cat-UserDefinedgrp-43rplc-28">
    <w:name w:val="cat-UserDefined grp-43 rplc-28"/>
    <w:basedOn w:val="DefaultParagraphFont"/>
  </w:style>
  <w:style w:type="character" w:customStyle="1" w:styleId="cat-UserDefinedgrp-43rplc-44">
    <w:name w:val="cat-UserDefined grp-43 rplc-44"/>
    <w:basedOn w:val="DefaultParagraphFont"/>
  </w:style>
  <w:style w:type="character" w:customStyle="1" w:styleId="cat-UserDefinedgrp-43rplc-48">
    <w:name w:val="cat-UserDefined grp-43 rplc-48"/>
    <w:basedOn w:val="DefaultParagraphFont"/>
  </w:style>
  <w:style w:type="character" w:customStyle="1" w:styleId="cat-UserDefinedgrp-43rplc-59">
    <w:name w:val="cat-UserDefined grp-43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